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52" w:rsidRPr="009005DA" w:rsidRDefault="00485E52" w:rsidP="00485E52">
      <w:pPr>
        <w:pStyle w:val="Heading1"/>
        <w:jc w:val="center"/>
        <w:rPr>
          <w:color w:val="auto"/>
        </w:rPr>
      </w:pPr>
      <w:r w:rsidRPr="009005DA">
        <w:rPr>
          <w:color w:val="auto"/>
        </w:rPr>
        <w:t>FI</w:t>
      </w:r>
      <w:r w:rsidRPr="009005DA">
        <w:rPr>
          <w:rFonts w:ascii="Times New Roman" w:hAnsi="Times New Roman" w:cs="Times New Roman"/>
          <w:color w:val="auto"/>
        </w:rPr>
        <w:t>ŞĂ</w:t>
      </w:r>
      <w:r w:rsidRPr="009005DA">
        <w:rPr>
          <w:color w:val="auto"/>
        </w:rPr>
        <w:t xml:space="preserve"> DE LUCRU-ACTIVITATE MATEMATIC</w:t>
      </w:r>
      <w:r w:rsidRPr="009005DA">
        <w:rPr>
          <w:rFonts w:ascii="Times New Roman" w:hAnsi="Times New Roman" w:cs="Times New Roman"/>
          <w:color w:val="auto"/>
        </w:rPr>
        <w:t>Ă</w:t>
      </w:r>
    </w:p>
    <w:p w:rsidR="00485E52" w:rsidRPr="009005DA" w:rsidRDefault="00485E52" w:rsidP="00485E52">
      <w:pPr>
        <w:jc w:val="center"/>
        <w:rPr>
          <w:b/>
        </w:rPr>
      </w:pPr>
      <w:r w:rsidRPr="009005DA">
        <w:rPr>
          <w:b/>
        </w:rPr>
        <w:t>NIVEL I</w:t>
      </w:r>
    </w:p>
    <w:p w:rsidR="0079468B" w:rsidRPr="009005DA" w:rsidRDefault="00AE6325">
      <w:pPr>
        <w:pStyle w:val="Heading1"/>
        <w:rPr>
          <w:rFonts w:ascii="Times New Roman" w:hAnsi="Times New Roman" w:cs="Times New Roman"/>
          <w:b w:val="0"/>
          <w:color w:val="auto"/>
        </w:rPr>
      </w:pPr>
      <w:r w:rsidRPr="009005DA">
        <w:rPr>
          <w:rFonts w:ascii="Times New Roman" w:hAnsi="Times New Roman" w:cs="Times New Roman"/>
          <w:b w:val="0"/>
          <w:color w:val="auto"/>
        </w:rPr>
        <w:t xml:space="preserve">1. Privește și </w:t>
      </w:r>
      <w:proofErr w:type="spellStart"/>
      <w:r w:rsidRPr="009005DA">
        <w:rPr>
          <w:rFonts w:ascii="Times New Roman" w:hAnsi="Times New Roman" w:cs="Times New Roman"/>
          <w:b w:val="0"/>
          <w:color w:val="auto"/>
        </w:rPr>
        <w:t>colorează</w:t>
      </w:r>
      <w:proofErr w:type="spellEnd"/>
      <w:r w:rsidRPr="009005DA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9005DA">
        <w:rPr>
          <w:rFonts w:ascii="Times New Roman" w:hAnsi="Times New Roman" w:cs="Times New Roman"/>
          <w:b w:val="0"/>
          <w:color w:val="auto"/>
        </w:rPr>
        <w:t>doar</w:t>
      </w:r>
      <w:proofErr w:type="spellEnd"/>
      <w:r w:rsidRPr="009005DA">
        <w:rPr>
          <w:rFonts w:ascii="Times New Roman" w:hAnsi="Times New Roman" w:cs="Times New Roman"/>
          <w:b w:val="0"/>
          <w:color w:val="auto"/>
        </w:rPr>
        <w:t xml:space="preserve"> 3 </w:t>
      </w:r>
      <w:r w:rsidR="009005DA" w:rsidRPr="009005DA">
        <w:rPr>
          <w:rFonts w:ascii="Times New Roman" w:hAnsi="Times New Roman" w:cs="Times New Roman"/>
          <w:b w:val="0"/>
          <w:color w:val="auto"/>
        </w:rPr>
        <w:t xml:space="preserve">mere </w:t>
      </w:r>
      <w:r w:rsidRPr="009005DA">
        <w:rPr>
          <w:rFonts w:ascii="Times New Roman" w:hAnsi="Times New Roman" w:cs="Times New Roman"/>
          <w:b w:val="0"/>
          <w:color w:val="auto"/>
        </w:rPr>
        <w:t>din imagine:</w:t>
      </w:r>
    </w:p>
    <w:p w:rsidR="0079468B" w:rsidRPr="009005DA" w:rsidRDefault="0079468B">
      <w:pPr>
        <w:rPr>
          <w:rFonts w:ascii="Times New Roman" w:hAnsi="Times New Roman" w:cs="Times New Roman"/>
          <w:noProof/>
        </w:rPr>
      </w:pPr>
    </w:p>
    <w:p w:rsidR="00485E52" w:rsidRDefault="009005DA">
      <w:pPr>
        <w:rPr>
          <w:noProof/>
        </w:rPr>
      </w:pPr>
      <w:r>
        <w:rPr>
          <w:noProof/>
        </w:rPr>
        <w:drawing>
          <wp:inline distT="0" distB="0" distL="0" distR="0">
            <wp:extent cx="771525" cy="781050"/>
            <wp:effectExtent l="19050" t="0" r="9525" b="0"/>
            <wp:docPr id="7" name="Picture 4" descr="Mere desene de colorat | Planse de colorat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e desene de colorat | Planse de colorat grat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9005DA">
        <w:rPr>
          <w:noProof/>
        </w:rPr>
        <w:drawing>
          <wp:inline distT="0" distB="0" distL="0" distR="0">
            <wp:extent cx="771525" cy="781050"/>
            <wp:effectExtent l="19050" t="0" r="9525" b="0"/>
            <wp:docPr id="8" name="Picture 4" descr="Mere desene de colorat | Planse de colorat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e desene de colorat | Planse de colorat grat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9005DA">
        <w:rPr>
          <w:noProof/>
        </w:rPr>
        <w:drawing>
          <wp:inline distT="0" distB="0" distL="0" distR="0">
            <wp:extent cx="771525" cy="781050"/>
            <wp:effectExtent l="19050" t="0" r="9525" b="0"/>
            <wp:docPr id="9" name="Picture 4" descr="Mere desene de colorat | Planse de colorat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e desene de colorat | Planse de colorat grat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9005DA">
        <w:rPr>
          <w:noProof/>
        </w:rPr>
        <w:drawing>
          <wp:inline distT="0" distB="0" distL="0" distR="0">
            <wp:extent cx="771525" cy="781050"/>
            <wp:effectExtent l="19050" t="0" r="9525" b="0"/>
            <wp:docPr id="10" name="Picture 4" descr="Mere desene de colorat | Planse de colorat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e desene de colorat | Planse de colorat grat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9005DA">
        <w:rPr>
          <w:noProof/>
        </w:rPr>
        <w:drawing>
          <wp:inline distT="0" distB="0" distL="0" distR="0">
            <wp:extent cx="771525" cy="781050"/>
            <wp:effectExtent l="19050" t="0" r="9525" b="0"/>
            <wp:docPr id="11" name="Picture 4" descr="Mere desene de colorat | Planse de colorat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e desene de colorat | Planse de colorat grat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52" w:rsidRDefault="00485E52"/>
    <w:p w:rsidR="0079468B" w:rsidRPr="009005DA" w:rsidRDefault="00AE6325">
      <w:pPr>
        <w:pStyle w:val="Heading1"/>
        <w:rPr>
          <w:rFonts w:ascii="Times New Roman" w:hAnsi="Times New Roman" w:cs="Times New Roman"/>
          <w:b w:val="0"/>
          <w:color w:val="auto"/>
        </w:rPr>
      </w:pPr>
      <w:r w:rsidRPr="009005DA">
        <w:rPr>
          <w:rFonts w:ascii="Times New Roman" w:hAnsi="Times New Roman" w:cs="Times New Roman"/>
          <w:b w:val="0"/>
          <w:color w:val="auto"/>
        </w:rPr>
        <w:t xml:space="preserve">2. </w:t>
      </w:r>
      <w:proofErr w:type="spellStart"/>
      <w:r w:rsidRPr="009005DA">
        <w:rPr>
          <w:rFonts w:ascii="Times New Roman" w:hAnsi="Times New Roman" w:cs="Times New Roman"/>
          <w:b w:val="0"/>
          <w:color w:val="auto"/>
        </w:rPr>
        <w:t>Unește</w:t>
      </w:r>
      <w:proofErr w:type="spellEnd"/>
      <w:r w:rsidRPr="009005DA">
        <w:rPr>
          <w:rFonts w:ascii="Times New Roman" w:hAnsi="Times New Roman" w:cs="Times New Roman"/>
          <w:b w:val="0"/>
          <w:color w:val="auto"/>
        </w:rPr>
        <w:t xml:space="preserve"> cu </w:t>
      </w:r>
      <w:r w:rsidR="009005DA" w:rsidRPr="009005DA">
        <w:rPr>
          <w:rFonts w:ascii="Times New Roman" w:hAnsi="Times New Roman" w:cs="Times New Roman"/>
          <w:b w:val="0"/>
          <w:color w:val="auto"/>
        </w:rPr>
        <w:t xml:space="preserve">o </w:t>
      </w:r>
      <w:proofErr w:type="spellStart"/>
      <w:r w:rsidRPr="009005DA">
        <w:rPr>
          <w:rFonts w:ascii="Times New Roman" w:hAnsi="Times New Roman" w:cs="Times New Roman"/>
          <w:b w:val="0"/>
          <w:color w:val="auto"/>
        </w:rPr>
        <w:t>linie</w:t>
      </w:r>
      <w:proofErr w:type="spellEnd"/>
      <w:r w:rsidRPr="009005DA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9005DA">
        <w:rPr>
          <w:rFonts w:ascii="Times New Roman" w:hAnsi="Times New Roman" w:cs="Times New Roman"/>
          <w:b w:val="0"/>
          <w:color w:val="auto"/>
        </w:rPr>
        <w:t>fiecare</w:t>
      </w:r>
      <w:proofErr w:type="spellEnd"/>
      <w:r w:rsidRPr="009005DA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9005DA">
        <w:rPr>
          <w:rFonts w:ascii="Times New Roman" w:hAnsi="Times New Roman" w:cs="Times New Roman"/>
          <w:b w:val="0"/>
          <w:color w:val="auto"/>
        </w:rPr>
        <w:t>obiect</w:t>
      </w:r>
      <w:proofErr w:type="spellEnd"/>
      <w:r w:rsidRPr="009005DA">
        <w:rPr>
          <w:rFonts w:ascii="Times New Roman" w:hAnsi="Times New Roman" w:cs="Times New Roman"/>
          <w:b w:val="0"/>
          <w:color w:val="auto"/>
        </w:rPr>
        <w:t xml:space="preserve"> cu </w:t>
      </w:r>
      <w:proofErr w:type="spellStart"/>
      <w:r w:rsidRPr="009005DA">
        <w:rPr>
          <w:rFonts w:ascii="Times New Roman" w:hAnsi="Times New Roman" w:cs="Times New Roman"/>
          <w:b w:val="0"/>
          <w:color w:val="auto"/>
        </w:rPr>
        <w:t>cifra</w:t>
      </w:r>
      <w:proofErr w:type="spellEnd"/>
      <w:r w:rsidRPr="009005DA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9005DA">
        <w:rPr>
          <w:rFonts w:ascii="Times New Roman" w:hAnsi="Times New Roman" w:cs="Times New Roman"/>
          <w:b w:val="0"/>
          <w:color w:val="auto"/>
        </w:rPr>
        <w:t>potrivită</w:t>
      </w:r>
      <w:proofErr w:type="spellEnd"/>
      <w:r w:rsidRPr="009005DA">
        <w:rPr>
          <w:rFonts w:ascii="Times New Roman" w:hAnsi="Times New Roman" w:cs="Times New Roman"/>
          <w:b w:val="0"/>
          <w:color w:val="auto"/>
        </w:rPr>
        <w:t>:</w:t>
      </w:r>
    </w:p>
    <w:p w:rsidR="009005DA" w:rsidRPr="009005DA" w:rsidRDefault="009005DA" w:rsidP="009005DA">
      <w:pPr>
        <w:rPr>
          <w:rFonts w:ascii="Times New Roman" w:hAnsi="Times New Roman" w:cs="Times New Roman"/>
        </w:rPr>
      </w:pPr>
    </w:p>
    <w:p w:rsidR="009005DA" w:rsidRPr="009005DA" w:rsidRDefault="009005DA" w:rsidP="009005DA">
      <w:r>
        <w:rPr>
          <w:noProof/>
        </w:rPr>
        <w:drawing>
          <wp:inline distT="0" distB="0" distL="0" distR="0">
            <wp:extent cx="1009650" cy="769143"/>
            <wp:effectExtent l="19050" t="0" r="0" b="0"/>
            <wp:docPr id="12" name="Picture 7" descr="Foi de colorat pentru copii - Mi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i de colorat pentru copii - Min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777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752475" cy="646509"/>
            <wp:effectExtent l="19050" t="0" r="9525" b="0"/>
            <wp:docPr id="13" name="Picture 10" descr="Fise de Colorat cu Floare Ușoară - Descărcați, imprimați sau colorați  online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se de Colorat cu Floare Ușoară - Descărcați, imprimați sau colorați  online gratui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53" cy="647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5DA">
        <w:drawing>
          <wp:inline distT="0" distB="0" distL="0" distR="0">
            <wp:extent cx="752475" cy="646509"/>
            <wp:effectExtent l="19050" t="0" r="9525" b="0"/>
            <wp:docPr id="14" name="Picture 10" descr="Fise de Colorat cu Floare Ușoară - Descărcați, imprimați sau colorați  online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se de Colorat cu Floare Ușoară - Descărcați, imprimați sau colorați  online gratui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53" cy="647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671215" cy="523875"/>
            <wp:effectExtent l="19050" t="0" r="0" b="0"/>
            <wp:docPr id="15" name="Picture 13" descr="Planse de Colorat cu Mașini - Desen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nse de Colorat cu Mașini - Desene de Colora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72" cy="52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5DA">
        <w:drawing>
          <wp:inline distT="0" distB="0" distL="0" distR="0">
            <wp:extent cx="671215" cy="523875"/>
            <wp:effectExtent l="19050" t="0" r="0" b="0"/>
            <wp:docPr id="16" name="Picture 13" descr="Planse de Colorat cu Mașini - Desen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nse de Colorat cu Mașini - Desene de Colora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72" cy="52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5DA">
        <w:drawing>
          <wp:inline distT="0" distB="0" distL="0" distR="0">
            <wp:extent cx="671215" cy="523875"/>
            <wp:effectExtent l="19050" t="0" r="0" b="0"/>
            <wp:docPr id="17" name="Picture 13" descr="Planse de Colorat cu Mașini - Desen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nse de Colorat cu Mașini - Desene de Colora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72" cy="52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5DA" w:rsidRDefault="009005DA">
      <w:pPr>
        <w:rPr>
          <w:noProof/>
        </w:rPr>
      </w:pPr>
      <w:r>
        <w:rPr>
          <w:noProof/>
        </w:rPr>
        <w:t xml:space="preserve">           </w:t>
      </w:r>
    </w:p>
    <w:p w:rsidR="009005DA" w:rsidRDefault="009005DA">
      <w:pPr>
        <w:rPr>
          <w:noProof/>
        </w:rPr>
      </w:pPr>
    </w:p>
    <w:p w:rsidR="009005DA" w:rsidRPr="009005DA" w:rsidRDefault="009005DA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9005DA">
        <w:rPr>
          <w:b/>
          <w:noProof/>
        </w:rPr>
        <w:t xml:space="preserve">                   </w:t>
      </w:r>
      <w:r w:rsidRPr="009005DA">
        <w:rPr>
          <w:rFonts w:ascii="Times New Roman" w:hAnsi="Times New Roman" w:cs="Times New Roman"/>
          <w:b/>
          <w:noProof/>
          <w:sz w:val="28"/>
          <w:szCs w:val="28"/>
        </w:rPr>
        <w:t>3                                  1                                                   2</w:t>
      </w:r>
    </w:p>
    <w:p w:rsidR="009005DA" w:rsidRDefault="009005DA"/>
    <w:p w:rsidR="0079468B" w:rsidRPr="009005DA" w:rsidRDefault="00AE6325">
      <w:pPr>
        <w:pStyle w:val="Heading1"/>
        <w:rPr>
          <w:rFonts w:ascii="Times New Roman" w:hAnsi="Times New Roman" w:cs="Times New Roman"/>
          <w:b w:val="0"/>
          <w:color w:val="auto"/>
        </w:rPr>
      </w:pPr>
      <w:r w:rsidRPr="009005DA">
        <w:rPr>
          <w:rFonts w:ascii="Times New Roman" w:hAnsi="Times New Roman" w:cs="Times New Roman"/>
          <w:b w:val="0"/>
          <w:color w:val="auto"/>
        </w:rPr>
        <w:t xml:space="preserve">3. Încercuiește obiectul care </w:t>
      </w:r>
      <w:proofErr w:type="gramStart"/>
      <w:r w:rsidRPr="009005DA">
        <w:rPr>
          <w:rFonts w:ascii="Times New Roman" w:hAnsi="Times New Roman" w:cs="Times New Roman"/>
          <w:b w:val="0"/>
          <w:color w:val="auto"/>
        </w:rPr>
        <w:t>este</w:t>
      </w:r>
      <w:proofErr w:type="gramEnd"/>
      <w:r w:rsidRPr="009005DA">
        <w:rPr>
          <w:rFonts w:ascii="Times New Roman" w:hAnsi="Times New Roman" w:cs="Times New Roman"/>
          <w:b w:val="0"/>
          <w:color w:val="auto"/>
        </w:rPr>
        <w:t xml:space="preserve"> cel mai mare:</w:t>
      </w:r>
    </w:p>
    <w:p w:rsidR="0079468B" w:rsidRPr="009005DA" w:rsidRDefault="0079468B">
      <w:pPr>
        <w:rPr>
          <w:rFonts w:ascii="Times New Roman" w:hAnsi="Times New Roman" w:cs="Times New Roman"/>
          <w:noProof/>
        </w:rPr>
      </w:pPr>
    </w:p>
    <w:p w:rsidR="009005DA" w:rsidRDefault="009005DA">
      <w:r>
        <w:rPr>
          <w:noProof/>
        </w:rPr>
        <w:drawing>
          <wp:inline distT="0" distB="0" distL="0" distR="0">
            <wp:extent cx="952499" cy="1143000"/>
            <wp:effectExtent l="19050" t="0" r="1" b="0"/>
            <wp:docPr id="18" name="Picture 16" descr="Fise de Colorat cu Frumos Ursuleț De Pluș - Descărcați, imprimați sau  colorați online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se de Colorat cu Frumos Ursuleț De Pluș - Descărcați, imprimați sau  colorați online gratui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19" cy="114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325">
        <w:t xml:space="preserve">              </w:t>
      </w:r>
      <w:r w:rsidR="00AE6325" w:rsidRPr="00AE6325">
        <w:drawing>
          <wp:inline distT="0" distB="0" distL="0" distR="0">
            <wp:extent cx="657225" cy="723900"/>
            <wp:effectExtent l="19050" t="0" r="9525" b="0"/>
            <wp:docPr id="19" name="Picture 16" descr="Fise de Colorat cu Frumos Ursuleț De Pluș - Descărcați, imprimați sau  colorați online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se de Colorat cu Frumos Ursuleț De Pluș - Descărcați, imprimați sau  colorați online gratui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08" cy="723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325">
        <w:t xml:space="preserve">              </w:t>
      </w:r>
      <w:r w:rsidR="00AE6325" w:rsidRPr="00AE6325">
        <w:drawing>
          <wp:inline distT="0" distB="0" distL="0" distR="0">
            <wp:extent cx="838200" cy="904875"/>
            <wp:effectExtent l="19050" t="0" r="0" b="0"/>
            <wp:docPr id="20" name="Picture 16" descr="Fise de Colorat cu Frumos Ursuleț De Pluș - Descărcați, imprimați sau  colorați online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se de Colorat cu Frumos Ursuleț De Pluș - Descărcați, imprimați sau  colorați online gratui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05" cy="90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8B" w:rsidRDefault="0079468B"/>
    <w:sectPr w:rsidR="007946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85E52"/>
    <w:rsid w:val="0079468B"/>
    <w:rsid w:val="009005DA"/>
    <w:rsid w:val="00AA1D8D"/>
    <w:rsid w:val="00AE6325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User</cp:lastModifiedBy>
  <cp:revision>2</cp:revision>
  <dcterms:created xsi:type="dcterms:W3CDTF">2025-05-13T08:05:00Z</dcterms:created>
  <dcterms:modified xsi:type="dcterms:W3CDTF">2025-05-13T08:05:00Z</dcterms:modified>
</cp:coreProperties>
</file>