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6D" w:rsidRDefault="00F9646D" w:rsidP="00F964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FIŞĂ DE LUCRU-</w:t>
      </w:r>
      <w:proofErr w:type="gramStart"/>
      <w:r>
        <w:rPr>
          <w:rFonts w:ascii="Times New Roman" w:hAnsi="Times New Roman" w:cs="Times New Roman"/>
          <w:b/>
        </w:rPr>
        <w:t>EDUCAREA  LIMBAJULUI</w:t>
      </w:r>
      <w:proofErr w:type="gramEnd"/>
    </w:p>
    <w:p w:rsidR="00F9646D" w:rsidRDefault="00F9646D" w:rsidP="00F964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NIVEL II</w:t>
      </w:r>
    </w:p>
    <w:p w:rsidR="00B23C6A" w:rsidRPr="00F9646D" w:rsidRDefault="00A20672" w:rsidP="00F9646D">
      <w:pPr>
        <w:pStyle w:val="Heading1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color w:val="auto"/>
        </w:rPr>
      </w:pPr>
      <w:proofErr w:type="spellStart"/>
      <w:r w:rsidRPr="00F9646D">
        <w:rPr>
          <w:rFonts w:ascii="Times New Roman" w:hAnsi="Times New Roman" w:cs="Times New Roman"/>
          <w:b w:val="0"/>
          <w:color w:val="auto"/>
        </w:rPr>
        <w:t>Privește</w:t>
      </w:r>
      <w:proofErr w:type="spellEnd"/>
      <w:r w:rsidRPr="00F9646D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F9646D">
        <w:rPr>
          <w:rFonts w:ascii="Times New Roman" w:hAnsi="Times New Roman" w:cs="Times New Roman"/>
          <w:b w:val="0"/>
          <w:color w:val="auto"/>
        </w:rPr>
        <w:t>imaginile</w:t>
      </w:r>
      <w:proofErr w:type="spellEnd"/>
      <w:r w:rsidRPr="00F9646D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F9646D">
        <w:rPr>
          <w:rFonts w:ascii="Times New Roman" w:hAnsi="Times New Roman" w:cs="Times New Roman"/>
          <w:b w:val="0"/>
          <w:color w:val="auto"/>
        </w:rPr>
        <w:t>și</w:t>
      </w:r>
      <w:proofErr w:type="spellEnd"/>
      <w:r w:rsidRPr="00F9646D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F9646D">
        <w:rPr>
          <w:rFonts w:ascii="Times New Roman" w:hAnsi="Times New Roman" w:cs="Times New Roman"/>
          <w:b w:val="0"/>
          <w:color w:val="auto"/>
        </w:rPr>
        <w:t>numește</w:t>
      </w:r>
      <w:proofErr w:type="spellEnd"/>
      <w:r w:rsidRPr="00F9646D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F9646D">
        <w:rPr>
          <w:rFonts w:ascii="Times New Roman" w:hAnsi="Times New Roman" w:cs="Times New Roman"/>
          <w:b w:val="0"/>
          <w:color w:val="auto"/>
        </w:rPr>
        <w:t>animalele</w:t>
      </w:r>
      <w:proofErr w:type="spellEnd"/>
      <w:r w:rsidR="00261705" w:rsidRPr="00F9646D">
        <w:rPr>
          <w:rFonts w:ascii="Times New Roman" w:hAnsi="Times New Roman" w:cs="Times New Roman"/>
          <w:b w:val="0"/>
          <w:color w:val="auto"/>
        </w:rPr>
        <w:t>:</w:t>
      </w:r>
    </w:p>
    <w:p w:rsidR="002E0FC2" w:rsidRDefault="002E0FC2" w:rsidP="002E0FC2"/>
    <w:p w:rsidR="002E0FC2" w:rsidRDefault="002E0FC2" w:rsidP="002E0FC2">
      <w:r>
        <w:rPr>
          <w:noProof/>
        </w:rPr>
        <w:drawing>
          <wp:inline distT="0" distB="0" distL="0" distR="0">
            <wp:extent cx="838200" cy="752475"/>
            <wp:effectExtent l="19050" t="0" r="0" b="0"/>
            <wp:docPr id="7" name="Picture 1" descr="VACA - IMAGINI cu Animale Domestice / SILUETE / ILUSTR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CA - IMAGINI cu Animale Domestice / SILUETE / ILUSTRATI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847725" cy="752475"/>
            <wp:effectExtent l="19050" t="0" r="9525" b="0"/>
            <wp:docPr id="8" name="Picture 4" descr="CALUL - IMAGINI cu Animale Domestice / SILUATE / ILUSTR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UL - IMAGINI cu Animale Domestice / SILUATE / ILUSTRATI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1705">
        <w:t xml:space="preserve">     </w:t>
      </w:r>
      <w:r w:rsidR="00261705">
        <w:rPr>
          <w:noProof/>
        </w:rPr>
        <w:drawing>
          <wp:inline distT="0" distB="0" distL="0" distR="0">
            <wp:extent cx="876300" cy="752475"/>
            <wp:effectExtent l="19050" t="0" r="0" b="0"/>
            <wp:docPr id="9" name="Picture 7" descr="Planse de colorat si fise pentru copii: OAIA - IMAGINI cu Animale Domestice  / SILUETE / ILUSTR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anse de colorat si fise pentru copii: OAIA - IMAGINI cu Animale Domestice  / SILUETE / ILUSTRATI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1705">
        <w:t xml:space="preserve">    </w:t>
      </w:r>
      <w:r w:rsidR="00261705">
        <w:rPr>
          <w:noProof/>
        </w:rPr>
        <w:drawing>
          <wp:inline distT="0" distB="0" distL="0" distR="0">
            <wp:extent cx="752475" cy="752475"/>
            <wp:effectExtent l="19050" t="0" r="9525" b="0"/>
            <wp:docPr id="10" name="Picture 10" descr="Pisoi Drăguţ Pisica - Grafică vectorială gratuită pe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soi Drăguţ Pisica - Grafică vectorială gratuită pe Pixaba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1705">
        <w:t xml:space="preserve">       </w:t>
      </w:r>
      <w:r w:rsidR="00261705">
        <w:rPr>
          <w:noProof/>
        </w:rPr>
        <w:drawing>
          <wp:inline distT="0" distB="0" distL="0" distR="0">
            <wp:extent cx="711823" cy="752475"/>
            <wp:effectExtent l="19050" t="0" r="0" b="0"/>
            <wp:docPr id="16" name="Picture 16" descr="Planse de colorat si fise pentru copii: CATELUL - IMAGINI cu Animale  Domestice / SILUETE / ILUSTR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lanse de colorat si fise pentru copii: CATELUL - IMAGINI cu Animale  Domestice / SILUETE / ILUSTRATI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36" cy="75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FC2" w:rsidRPr="002E0FC2" w:rsidRDefault="002E0FC2" w:rsidP="002E0FC2"/>
    <w:p w:rsidR="00C54671" w:rsidRPr="00A20672" w:rsidRDefault="00A20672" w:rsidP="00F9646D">
      <w:pPr>
        <w:pStyle w:val="Heading1"/>
        <w:numPr>
          <w:ilvl w:val="0"/>
          <w:numId w:val="10"/>
        </w:numPr>
        <w:jc w:val="both"/>
        <w:rPr>
          <w:rFonts w:ascii="Times New Roman" w:hAnsi="Times New Roman" w:cs="Times New Roman"/>
          <w:b w:val="0"/>
          <w:color w:val="auto"/>
        </w:rPr>
      </w:pPr>
      <w:proofErr w:type="spellStart"/>
      <w:r w:rsidRPr="00F9646D">
        <w:rPr>
          <w:rFonts w:ascii="Times New Roman" w:hAnsi="Times New Roman" w:cs="Times New Roman"/>
          <w:b w:val="0"/>
          <w:color w:val="auto"/>
        </w:rPr>
        <w:t>Colorează</w:t>
      </w:r>
      <w:proofErr w:type="spellEnd"/>
      <w:r w:rsidRPr="00F9646D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F9646D">
        <w:rPr>
          <w:rFonts w:ascii="Times New Roman" w:hAnsi="Times New Roman" w:cs="Times New Roman"/>
          <w:b w:val="0"/>
          <w:color w:val="auto"/>
        </w:rPr>
        <w:t>animalul</w:t>
      </w:r>
      <w:proofErr w:type="spellEnd"/>
      <w:r w:rsidRPr="00F9646D">
        <w:rPr>
          <w:rFonts w:ascii="Times New Roman" w:hAnsi="Times New Roman" w:cs="Times New Roman"/>
          <w:b w:val="0"/>
          <w:color w:val="auto"/>
        </w:rPr>
        <w:t xml:space="preserve"> care face </w:t>
      </w:r>
      <w:proofErr w:type="spellStart"/>
      <w:r w:rsidRPr="00F9646D">
        <w:rPr>
          <w:rFonts w:ascii="Times New Roman" w:hAnsi="Times New Roman" w:cs="Times New Roman"/>
          <w:b w:val="0"/>
          <w:color w:val="auto"/>
        </w:rPr>
        <w:t>următorul</w:t>
      </w:r>
      <w:proofErr w:type="spellEnd"/>
      <w:r w:rsidRPr="00F9646D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F9646D">
        <w:rPr>
          <w:rFonts w:ascii="Times New Roman" w:hAnsi="Times New Roman" w:cs="Times New Roman"/>
          <w:b w:val="0"/>
          <w:color w:val="auto"/>
        </w:rPr>
        <w:t>sunet</w:t>
      </w:r>
      <w:proofErr w:type="spellEnd"/>
      <w:r w:rsidRPr="00F9646D">
        <w:rPr>
          <w:rFonts w:ascii="Times New Roman" w:hAnsi="Times New Roman" w:cs="Times New Roman"/>
          <w:b w:val="0"/>
          <w:color w:val="auto"/>
        </w:rPr>
        <w:t>:</w:t>
      </w:r>
      <w:r w:rsidR="00F9646D">
        <w:rPr>
          <w:rFonts w:ascii="Times New Roman" w:hAnsi="Times New Roman" w:cs="Times New Roman"/>
          <w:b w:val="0"/>
          <w:color w:val="auto"/>
        </w:rPr>
        <w:t xml:space="preserve"> </w:t>
      </w:r>
      <w:r w:rsidR="00C54671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="00C54671">
        <w:rPr>
          <w:rFonts w:ascii="Times New Roman" w:hAnsi="Times New Roman" w:cs="Times New Roman"/>
          <w:b w:val="0"/>
          <w:color w:val="auto"/>
        </w:rPr>
        <w:t>Muuu</w:t>
      </w:r>
      <w:proofErr w:type="spellEnd"/>
      <w:r w:rsidR="00C54671">
        <w:rPr>
          <w:rFonts w:ascii="Times New Roman" w:hAnsi="Times New Roman" w:cs="Times New Roman"/>
          <w:b w:val="0"/>
          <w:color w:val="auto"/>
        </w:rPr>
        <w:t>..</w:t>
      </w:r>
      <w:proofErr w:type="gramStart"/>
      <w:r w:rsidR="00C54671">
        <w:rPr>
          <w:rFonts w:ascii="Times New Roman" w:hAnsi="Times New Roman" w:cs="Times New Roman"/>
          <w:b w:val="0"/>
          <w:color w:val="auto"/>
        </w:rPr>
        <w:t>!,</w:t>
      </w:r>
      <w:proofErr w:type="gramEnd"/>
      <w:r w:rsidR="00C54671">
        <w:rPr>
          <w:rFonts w:ascii="Times New Roman" w:hAnsi="Times New Roman" w:cs="Times New Roman"/>
          <w:b w:val="0"/>
          <w:color w:val="auto"/>
        </w:rPr>
        <w:t xml:space="preserve">    </w:t>
      </w:r>
      <w:proofErr w:type="spellStart"/>
      <w:r w:rsidR="00C54671">
        <w:rPr>
          <w:rFonts w:ascii="Times New Roman" w:hAnsi="Times New Roman" w:cs="Times New Roman"/>
          <w:b w:val="0"/>
          <w:color w:val="auto"/>
        </w:rPr>
        <w:t>Miauu</w:t>
      </w:r>
      <w:proofErr w:type="spellEnd"/>
      <w:r w:rsidR="00C54671">
        <w:rPr>
          <w:rFonts w:ascii="Times New Roman" w:hAnsi="Times New Roman" w:cs="Times New Roman"/>
          <w:b w:val="0"/>
          <w:color w:val="auto"/>
        </w:rPr>
        <w:t>..!</w:t>
      </w:r>
    </w:p>
    <w:p w:rsidR="00F9646D" w:rsidRDefault="00C54671" w:rsidP="00F9646D">
      <w:r>
        <w:rPr>
          <w:noProof/>
        </w:rPr>
        <w:drawing>
          <wp:inline distT="0" distB="0" distL="0" distR="0">
            <wp:extent cx="1427682" cy="942975"/>
            <wp:effectExtent l="19050" t="0" r="1068" b="0"/>
            <wp:docPr id="11" name="Picture 19" descr="Porci 13 | Planse de Colorat 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orci 13 | Planse de Colorat .r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4" cy="943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43000" cy="1143000"/>
            <wp:effectExtent l="19050" t="0" r="0" b="0"/>
            <wp:docPr id="12" name="Picture 25" descr="Planse de colorat si fise pentru copii: VACA - PLANSE de colorat cu Animale  Dome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lanse de colorat si fise pentru copii: VACA - PLANSE de colorat cu Animale  Domestic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219200" cy="942975"/>
            <wp:effectExtent l="19050" t="0" r="0" b="0"/>
            <wp:docPr id="28" name="Picture 28" descr="Fise de Colorat cu O Găină - Descărcați, imprimați sau colorați online 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Fise de Colorat cu O Găină - Descărcați, imprimați sau colorați online  gratuit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33475" cy="1057275"/>
            <wp:effectExtent l="19050" t="0" r="9525" b="0"/>
            <wp:docPr id="31" name="Picture 31" descr="Pagini de colorat Pisici format .pdf - 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agini de colorat Pisici format .pdf - eBook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672" w:rsidRPr="00A20672" w:rsidRDefault="00A20672" w:rsidP="00A20672">
      <w:pPr>
        <w:pStyle w:val="ListParagraph"/>
        <w:numPr>
          <w:ilvl w:val="0"/>
          <w:numId w:val="10"/>
        </w:numPr>
      </w:pPr>
      <w:r w:rsidRPr="00A20672">
        <w:rPr>
          <w:rFonts w:ascii="Times New Roman" w:hAnsi="Times New Roman" w:cs="Times New Roman"/>
          <w:sz w:val="28"/>
          <w:szCs w:val="28"/>
        </w:rPr>
        <w:t xml:space="preserve">Unește </w:t>
      </w:r>
      <w:proofErr w:type="spellStart"/>
      <w:r w:rsidRPr="00A20672">
        <w:rPr>
          <w:rFonts w:ascii="Times New Roman" w:hAnsi="Times New Roman" w:cs="Times New Roman"/>
          <w:sz w:val="28"/>
          <w:szCs w:val="28"/>
        </w:rPr>
        <w:t>animalul</w:t>
      </w:r>
      <w:proofErr w:type="spellEnd"/>
      <w:r w:rsidRPr="00A20672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A20672">
        <w:rPr>
          <w:rFonts w:ascii="Times New Roman" w:hAnsi="Times New Roman" w:cs="Times New Roman"/>
          <w:sz w:val="28"/>
          <w:szCs w:val="28"/>
        </w:rPr>
        <w:t>locul</w:t>
      </w:r>
      <w:proofErr w:type="spellEnd"/>
      <w:r w:rsidRPr="00A20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0672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A20672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A20672">
        <w:rPr>
          <w:rFonts w:ascii="Times New Roman" w:hAnsi="Times New Roman" w:cs="Times New Roman"/>
          <w:sz w:val="28"/>
          <w:szCs w:val="28"/>
        </w:rPr>
        <w:t>trăiește</w:t>
      </w:r>
      <w:proofErr w:type="spellEnd"/>
      <w:r w:rsidRPr="00A20672">
        <w:rPr>
          <w:rFonts w:ascii="Times New Roman" w:hAnsi="Times New Roman" w:cs="Times New Roman"/>
          <w:sz w:val="28"/>
          <w:szCs w:val="28"/>
        </w:rPr>
        <w:t>:</w:t>
      </w:r>
    </w:p>
    <w:p w:rsidR="00C54671" w:rsidRPr="00A20672" w:rsidRDefault="00C54671" w:rsidP="00A2067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4671">
        <w:drawing>
          <wp:inline distT="0" distB="0" distL="0" distR="0">
            <wp:extent cx="802628" cy="638175"/>
            <wp:effectExtent l="19050" t="0" r="0" b="0"/>
            <wp:docPr id="14" name="Picture 25" descr="Planse de colorat si fise pentru copii: VACA - PLANSE de colorat cu Animale  Dome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lanse de colorat si fise pentru copii: VACA - PLANSE de colorat cu Animale  Domestic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28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>
        <w:rPr>
          <w:noProof/>
        </w:rPr>
        <w:drawing>
          <wp:inline distT="0" distB="0" distL="0" distR="0">
            <wp:extent cx="857250" cy="619125"/>
            <wp:effectExtent l="19050" t="0" r="0" b="0"/>
            <wp:docPr id="37" name="Picture 37" descr="Căsuță pentru câini desene de colorat | Planse de colorat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ăsuță pentru câini desene de colorat | Planse de colorat gratis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672" w:rsidRDefault="00C54671" w:rsidP="00C54671">
      <w:r w:rsidRPr="00C54671">
        <w:drawing>
          <wp:inline distT="0" distB="0" distL="0" distR="0">
            <wp:extent cx="798215" cy="590550"/>
            <wp:effectExtent l="19050" t="0" r="1885" b="0"/>
            <wp:docPr id="17" name="Picture 19" descr="Porci 13 | Planse de Colorat 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orci 13 | Planse de Colorat .r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06" cy="591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672">
        <w:t xml:space="preserve">  </w:t>
      </w:r>
      <w:r>
        <w:t xml:space="preserve">                                    </w:t>
      </w:r>
      <w:r w:rsidR="00A20672">
        <w:t xml:space="preserve">                                </w:t>
      </w:r>
      <w:r w:rsidR="00A20672">
        <w:rPr>
          <w:noProof/>
        </w:rPr>
        <w:drawing>
          <wp:inline distT="0" distB="0" distL="0" distR="0">
            <wp:extent cx="820668" cy="843068"/>
            <wp:effectExtent l="19050" t="0" r="0" b="0"/>
            <wp:docPr id="20" name="Picture 52" descr="Ferma, Imagine de Colorat Pentru Copii, de Scos la Imprimanta, Plansa,  Desc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Ferma, Imagine de Colorat Pentru Copii, de Scos la Imprimanta, Plansa,  Descarca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95" cy="843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672">
        <w:t xml:space="preserve">            </w:t>
      </w:r>
    </w:p>
    <w:p w:rsidR="00C54671" w:rsidRPr="00C54671" w:rsidRDefault="00A20672" w:rsidP="00C54671">
      <w:r>
        <w:rPr>
          <w:noProof/>
        </w:rPr>
        <w:drawing>
          <wp:inline distT="0" distB="0" distL="0" distR="0">
            <wp:extent cx="1009650" cy="542925"/>
            <wp:effectExtent l="19050" t="0" r="0" b="0"/>
            <wp:docPr id="21" name="Picture 46" descr="CAINI CARTE DE COLORAT - JOCURI CU CA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AINI CARTE DE COLORAT - JOCURI CU CAINI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38" cy="543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</w:t>
      </w:r>
      <w:r>
        <w:rPr>
          <w:noProof/>
        </w:rPr>
        <w:drawing>
          <wp:inline distT="0" distB="0" distL="0" distR="0">
            <wp:extent cx="1104900" cy="1085850"/>
            <wp:effectExtent l="19050" t="0" r="0" b="0"/>
            <wp:docPr id="23" name="Picture 55" descr="Coli de colorat Coteţ găini | Plansededesenat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oli de colorat Coteţ găini | Plansededesenat.ro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590" cy="1087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C6A" w:rsidRDefault="00A20672">
      <w:r>
        <w:t xml:space="preserve">                                                                         </w:t>
      </w:r>
    </w:p>
    <w:sectPr w:rsidR="00B23C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A537C92"/>
    <w:multiLevelType w:val="hybridMultilevel"/>
    <w:tmpl w:val="6B7CE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61705"/>
    <w:rsid w:val="0029639D"/>
    <w:rsid w:val="002E0FC2"/>
    <w:rsid w:val="00326F90"/>
    <w:rsid w:val="00A20672"/>
    <w:rsid w:val="00AA1D8D"/>
    <w:rsid w:val="00B23C6A"/>
    <w:rsid w:val="00B47730"/>
    <w:rsid w:val="00C54671"/>
    <w:rsid w:val="00CB0664"/>
    <w:rsid w:val="00F9646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E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 User</cp:lastModifiedBy>
  <cp:revision>2</cp:revision>
  <dcterms:created xsi:type="dcterms:W3CDTF">2025-05-13T06:51:00Z</dcterms:created>
  <dcterms:modified xsi:type="dcterms:W3CDTF">2025-05-13T06:51:00Z</dcterms:modified>
</cp:coreProperties>
</file>