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494B" w:rsidRDefault="00C1146D" w:rsidP="00B77F90">
      <w:pPr>
        <w:pStyle w:val="Heading1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r w:rsidRPr="00C1146D">
        <w:rPr>
          <w:rFonts w:ascii="Times New Roman" w:hAnsi="Times New Roman" w:cs="Times New Roman"/>
          <w:color w:val="auto"/>
          <w:sz w:val="24"/>
          <w:szCs w:val="24"/>
          <w:lang w:val="es-ES"/>
        </w:rPr>
        <w:t>TEST GRILĂ LIMBA ENGLEZĂ CLASA A X-A L1 – SPRIJIN ȘI ADAPTARE CURRICULARĂ</w:t>
      </w:r>
    </w:p>
    <w:p w:rsidR="00C1146D" w:rsidRDefault="00C1146D" w:rsidP="00C1146D">
      <w:pPr>
        <w:rPr>
          <w:lang w:val="es-ES"/>
        </w:rPr>
      </w:pPr>
    </w:p>
    <w:p w:rsidR="00435D00" w:rsidRPr="00C1146D" w:rsidRDefault="00435D00" w:rsidP="00C1146D">
      <w:pPr>
        <w:rPr>
          <w:lang w:val="es-ES"/>
        </w:rPr>
      </w:pPr>
    </w:p>
    <w:p w:rsidR="00A5494B" w:rsidRPr="00DB34C4" w:rsidRDefault="00C1146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00000" w:rsidRPr="00C1146D">
        <w:rPr>
          <w:rFonts w:ascii="Times New Roman" w:hAnsi="Times New Roman" w:cs="Times New Roman"/>
          <w:sz w:val="24"/>
          <w:szCs w:val="24"/>
        </w:rPr>
        <w:t>. Had I known about the delay, I ___________ earlier.</w:t>
      </w:r>
      <w:r w:rsidR="00DB34C4">
        <w:rPr>
          <w:rFonts w:ascii="Times New Roman" w:hAnsi="Times New Roman" w:cs="Times New Roman"/>
          <w:sz w:val="24"/>
          <w:szCs w:val="24"/>
        </w:rPr>
        <w:tab/>
      </w:r>
      <w:r w:rsidR="00DB34C4">
        <w:rPr>
          <w:rFonts w:ascii="Times New Roman" w:hAnsi="Times New Roman" w:cs="Times New Roman"/>
          <w:sz w:val="24"/>
          <w:szCs w:val="24"/>
        </w:rPr>
        <w:tab/>
      </w:r>
      <w:r w:rsidR="00DB34C4">
        <w:rPr>
          <w:rFonts w:ascii="Times New Roman" w:hAnsi="Times New Roman" w:cs="Times New Roman"/>
          <w:sz w:val="24"/>
          <w:szCs w:val="24"/>
        </w:rPr>
        <w:tab/>
      </w:r>
      <w:r w:rsidR="00DB34C4" w:rsidRPr="00DB34C4">
        <w:rPr>
          <w:rFonts w:ascii="Times New Roman" w:hAnsi="Times New Roman" w:cs="Times New Roman"/>
          <w:b/>
          <w:bCs/>
          <w:sz w:val="24"/>
          <w:szCs w:val="24"/>
        </w:rPr>
        <w:t>10 p</w:t>
      </w:r>
      <w:proofErr w:type="spellStart"/>
      <w:r w:rsidR="00DB34C4" w:rsidRPr="00DB34C4">
        <w:rPr>
          <w:rFonts w:ascii="Times New Roman" w:hAnsi="Times New Roman" w:cs="Times New Roman"/>
          <w:b/>
          <w:bCs/>
          <w:sz w:val="24"/>
          <w:szCs w:val="24"/>
        </w:rPr>
        <w:t>uncte</w:t>
      </w:r>
      <w:proofErr w:type="spellEnd"/>
    </w:p>
    <w:p w:rsidR="00A5494B" w:rsidRPr="00C1146D" w:rsidRDefault="00000000">
      <w:pPr>
        <w:rPr>
          <w:rFonts w:ascii="Times New Roman" w:hAnsi="Times New Roman" w:cs="Times New Roman"/>
          <w:sz w:val="24"/>
          <w:szCs w:val="24"/>
        </w:rPr>
      </w:pPr>
      <w:r w:rsidRPr="00C1146D">
        <w:rPr>
          <w:rFonts w:ascii="Times New Roman" w:hAnsi="Times New Roman" w:cs="Times New Roman"/>
          <w:sz w:val="24"/>
          <w:szCs w:val="24"/>
        </w:rPr>
        <w:t xml:space="preserve">   a) would leave   </w:t>
      </w:r>
      <w:r w:rsidRPr="00C1146D">
        <w:rPr>
          <w:rFonts w:ascii="Times New Roman" w:hAnsi="Times New Roman" w:cs="Times New Roman"/>
          <w:b/>
          <w:bCs/>
          <w:sz w:val="24"/>
          <w:szCs w:val="24"/>
        </w:rPr>
        <w:t>b) would have left</w:t>
      </w:r>
      <w:r w:rsidRPr="00C1146D">
        <w:rPr>
          <w:rFonts w:ascii="Times New Roman" w:hAnsi="Times New Roman" w:cs="Times New Roman"/>
          <w:sz w:val="24"/>
          <w:szCs w:val="24"/>
        </w:rPr>
        <w:t xml:space="preserve">   c) had left   d) left</w:t>
      </w:r>
    </w:p>
    <w:p w:rsidR="00A5494B" w:rsidRPr="00DB34C4" w:rsidRDefault="00C1146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00000" w:rsidRPr="00C1146D">
        <w:rPr>
          <w:rFonts w:ascii="Times New Roman" w:hAnsi="Times New Roman" w:cs="Times New Roman"/>
          <w:sz w:val="24"/>
          <w:szCs w:val="24"/>
        </w:rPr>
        <w:t>. Not only __________ late, but he also forgot the documents.</w:t>
      </w:r>
      <w:r w:rsidR="00DB34C4">
        <w:rPr>
          <w:rFonts w:ascii="Times New Roman" w:hAnsi="Times New Roman" w:cs="Times New Roman"/>
          <w:sz w:val="24"/>
          <w:szCs w:val="24"/>
        </w:rPr>
        <w:tab/>
      </w:r>
      <w:r w:rsidR="00DB34C4">
        <w:rPr>
          <w:rFonts w:ascii="Times New Roman" w:hAnsi="Times New Roman" w:cs="Times New Roman"/>
          <w:sz w:val="24"/>
          <w:szCs w:val="24"/>
        </w:rPr>
        <w:tab/>
      </w:r>
      <w:r w:rsidR="00DB34C4" w:rsidRPr="00DB34C4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proofErr w:type="spellStart"/>
      <w:r w:rsidR="00DB34C4" w:rsidRPr="00DB34C4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</w:p>
    <w:p w:rsidR="00A5494B" w:rsidRPr="00C1146D" w:rsidRDefault="00000000">
      <w:pPr>
        <w:rPr>
          <w:rFonts w:ascii="Times New Roman" w:hAnsi="Times New Roman" w:cs="Times New Roman"/>
          <w:sz w:val="24"/>
          <w:szCs w:val="24"/>
        </w:rPr>
      </w:pPr>
      <w:r w:rsidRPr="00C1146D">
        <w:rPr>
          <w:rFonts w:ascii="Times New Roman" w:hAnsi="Times New Roman" w:cs="Times New Roman"/>
          <w:sz w:val="24"/>
          <w:szCs w:val="24"/>
        </w:rPr>
        <w:t xml:space="preserve">   a) he arrived   </w:t>
      </w:r>
      <w:r w:rsidRPr="00C1146D">
        <w:rPr>
          <w:rFonts w:ascii="Times New Roman" w:hAnsi="Times New Roman" w:cs="Times New Roman"/>
          <w:b/>
          <w:bCs/>
          <w:sz w:val="24"/>
          <w:szCs w:val="24"/>
        </w:rPr>
        <w:t>b) did he arrive</w:t>
      </w:r>
      <w:r w:rsidRPr="00C1146D">
        <w:rPr>
          <w:rFonts w:ascii="Times New Roman" w:hAnsi="Times New Roman" w:cs="Times New Roman"/>
          <w:sz w:val="24"/>
          <w:szCs w:val="24"/>
        </w:rPr>
        <w:t xml:space="preserve">   c) arrived he   d) was arriving</w:t>
      </w:r>
    </w:p>
    <w:p w:rsidR="00A5494B" w:rsidRPr="00DB34C4" w:rsidRDefault="00C1146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00000" w:rsidRPr="00C1146D">
        <w:rPr>
          <w:rFonts w:ascii="Times New Roman" w:hAnsi="Times New Roman" w:cs="Times New Roman"/>
          <w:sz w:val="24"/>
          <w:szCs w:val="24"/>
        </w:rPr>
        <w:t>. If she __________ more confident, she would have spoken up.</w:t>
      </w:r>
      <w:r w:rsidR="00DB34C4">
        <w:rPr>
          <w:rFonts w:ascii="Times New Roman" w:hAnsi="Times New Roman" w:cs="Times New Roman"/>
          <w:sz w:val="24"/>
          <w:szCs w:val="24"/>
        </w:rPr>
        <w:tab/>
      </w:r>
      <w:r w:rsidR="00DB34C4">
        <w:rPr>
          <w:rFonts w:ascii="Times New Roman" w:hAnsi="Times New Roman" w:cs="Times New Roman"/>
          <w:sz w:val="24"/>
          <w:szCs w:val="24"/>
        </w:rPr>
        <w:tab/>
      </w:r>
      <w:r w:rsidR="00DB34C4" w:rsidRPr="00DB34C4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proofErr w:type="spellStart"/>
      <w:r w:rsidR="00DB34C4" w:rsidRPr="00DB34C4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</w:p>
    <w:p w:rsidR="00A5494B" w:rsidRPr="00C1146D" w:rsidRDefault="00000000">
      <w:pPr>
        <w:rPr>
          <w:rFonts w:ascii="Times New Roman" w:hAnsi="Times New Roman" w:cs="Times New Roman"/>
          <w:sz w:val="24"/>
          <w:szCs w:val="24"/>
        </w:rPr>
      </w:pPr>
      <w:r w:rsidRPr="00C1146D">
        <w:rPr>
          <w:rFonts w:ascii="Times New Roman" w:hAnsi="Times New Roman" w:cs="Times New Roman"/>
          <w:sz w:val="24"/>
          <w:szCs w:val="24"/>
        </w:rPr>
        <w:t xml:space="preserve">   a) was   b) were   </w:t>
      </w:r>
      <w:r w:rsidRPr="00C1146D">
        <w:rPr>
          <w:rFonts w:ascii="Times New Roman" w:hAnsi="Times New Roman" w:cs="Times New Roman"/>
          <w:b/>
          <w:bCs/>
          <w:sz w:val="24"/>
          <w:szCs w:val="24"/>
        </w:rPr>
        <w:t xml:space="preserve">c) had been   </w:t>
      </w:r>
      <w:r w:rsidRPr="00C1146D">
        <w:rPr>
          <w:rFonts w:ascii="Times New Roman" w:hAnsi="Times New Roman" w:cs="Times New Roman"/>
          <w:sz w:val="24"/>
          <w:szCs w:val="24"/>
        </w:rPr>
        <w:t>d) would be</w:t>
      </w:r>
    </w:p>
    <w:p w:rsidR="00A5494B" w:rsidRPr="00DB34C4" w:rsidRDefault="00C1146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00000" w:rsidRPr="00C1146D">
        <w:rPr>
          <w:rFonts w:ascii="Times New Roman" w:hAnsi="Times New Roman" w:cs="Times New Roman"/>
          <w:sz w:val="24"/>
          <w:szCs w:val="24"/>
        </w:rPr>
        <w:t>. I wish I __________ fluent in Spanish.</w:t>
      </w:r>
      <w:r w:rsidR="00DB34C4">
        <w:rPr>
          <w:rFonts w:ascii="Times New Roman" w:hAnsi="Times New Roman" w:cs="Times New Roman"/>
          <w:sz w:val="24"/>
          <w:szCs w:val="24"/>
        </w:rPr>
        <w:tab/>
      </w:r>
      <w:r w:rsidR="00DB34C4">
        <w:rPr>
          <w:rFonts w:ascii="Times New Roman" w:hAnsi="Times New Roman" w:cs="Times New Roman"/>
          <w:sz w:val="24"/>
          <w:szCs w:val="24"/>
        </w:rPr>
        <w:tab/>
      </w:r>
      <w:r w:rsidR="00DB34C4">
        <w:rPr>
          <w:rFonts w:ascii="Times New Roman" w:hAnsi="Times New Roman" w:cs="Times New Roman"/>
          <w:sz w:val="24"/>
          <w:szCs w:val="24"/>
        </w:rPr>
        <w:tab/>
      </w:r>
      <w:r w:rsidR="00DB34C4">
        <w:rPr>
          <w:rFonts w:ascii="Times New Roman" w:hAnsi="Times New Roman" w:cs="Times New Roman"/>
          <w:sz w:val="24"/>
          <w:szCs w:val="24"/>
        </w:rPr>
        <w:tab/>
      </w:r>
      <w:r w:rsidR="00DB34C4">
        <w:rPr>
          <w:rFonts w:ascii="Times New Roman" w:hAnsi="Times New Roman" w:cs="Times New Roman"/>
          <w:sz w:val="24"/>
          <w:szCs w:val="24"/>
        </w:rPr>
        <w:tab/>
      </w:r>
      <w:r w:rsidR="00DB34C4" w:rsidRPr="00DB34C4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proofErr w:type="spellStart"/>
      <w:r w:rsidR="00DB34C4" w:rsidRPr="00DB34C4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</w:p>
    <w:p w:rsidR="00A5494B" w:rsidRPr="00C1146D" w:rsidRDefault="00000000">
      <w:pPr>
        <w:rPr>
          <w:rFonts w:ascii="Times New Roman" w:hAnsi="Times New Roman" w:cs="Times New Roman"/>
          <w:sz w:val="24"/>
          <w:szCs w:val="24"/>
        </w:rPr>
      </w:pPr>
      <w:r w:rsidRPr="00C1146D">
        <w:rPr>
          <w:rFonts w:ascii="Times New Roman" w:hAnsi="Times New Roman" w:cs="Times New Roman"/>
          <w:sz w:val="24"/>
          <w:szCs w:val="24"/>
        </w:rPr>
        <w:t xml:space="preserve">   a) had been   b) would be   </w:t>
      </w:r>
      <w:r w:rsidRPr="00C1146D">
        <w:rPr>
          <w:rFonts w:ascii="Times New Roman" w:hAnsi="Times New Roman" w:cs="Times New Roman"/>
          <w:b/>
          <w:bCs/>
          <w:sz w:val="24"/>
          <w:szCs w:val="24"/>
        </w:rPr>
        <w:t>c) were</w:t>
      </w:r>
      <w:r w:rsidRPr="00C1146D">
        <w:rPr>
          <w:rFonts w:ascii="Times New Roman" w:hAnsi="Times New Roman" w:cs="Times New Roman"/>
          <w:sz w:val="24"/>
          <w:szCs w:val="24"/>
        </w:rPr>
        <w:t xml:space="preserve">   d) am</w:t>
      </w:r>
    </w:p>
    <w:p w:rsidR="00A5494B" w:rsidRPr="00DB34C4" w:rsidRDefault="00C1146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00000" w:rsidRPr="00C1146D">
        <w:rPr>
          <w:rFonts w:ascii="Times New Roman" w:hAnsi="Times New Roman" w:cs="Times New Roman"/>
          <w:sz w:val="24"/>
          <w:szCs w:val="24"/>
        </w:rPr>
        <w:t>. The report, __________ was submitted yesterday, needs revision.</w:t>
      </w:r>
      <w:r w:rsidR="00DB34C4">
        <w:rPr>
          <w:rFonts w:ascii="Times New Roman" w:hAnsi="Times New Roman" w:cs="Times New Roman"/>
          <w:sz w:val="24"/>
          <w:szCs w:val="24"/>
        </w:rPr>
        <w:tab/>
      </w:r>
      <w:r w:rsidR="00DB34C4" w:rsidRPr="00DB34C4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proofErr w:type="spellStart"/>
      <w:r w:rsidR="00DB34C4" w:rsidRPr="00DB34C4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</w:p>
    <w:p w:rsidR="00A5494B" w:rsidRPr="00C1146D" w:rsidRDefault="00000000">
      <w:pPr>
        <w:rPr>
          <w:rFonts w:ascii="Times New Roman" w:hAnsi="Times New Roman" w:cs="Times New Roman"/>
          <w:sz w:val="24"/>
          <w:szCs w:val="24"/>
        </w:rPr>
      </w:pPr>
      <w:r w:rsidRPr="00C1146D">
        <w:rPr>
          <w:rFonts w:ascii="Times New Roman" w:hAnsi="Times New Roman" w:cs="Times New Roman"/>
          <w:sz w:val="24"/>
          <w:szCs w:val="24"/>
        </w:rPr>
        <w:t xml:space="preserve">   a) what   b) that   </w:t>
      </w:r>
      <w:r w:rsidRPr="00C1146D">
        <w:rPr>
          <w:rFonts w:ascii="Times New Roman" w:hAnsi="Times New Roman" w:cs="Times New Roman"/>
          <w:b/>
          <w:bCs/>
          <w:sz w:val="24"/>
          <w:szCs w:val="24"/>
        </w:rPr>
        <w:t xml:space="preserve">c) which   </w:t>
      </w:r>
      <w:r w:rsidRPr="00C1146D">
        <w:rPr>
          <w:rFonts w:ascii="Times New Roman" w:hAnsi="Times New Roman" w:cs="Times New Roman"/>
          <w:sz w:val="24"/>
          <w:szCs w:val="24"/>
        </w:rPr>
        <w:t>d) whom</w:t>
      </w:r>
    </w:p>
    <w:p w:rsidR="00A5494B" w:rsidRPr="00DB34C4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146D">
        <w:rPr>
          <w:rFonts w:ascii="Times New Roman" w:hAnsi="Times New Roman" w:cs="Times New Roman"/>
          <w:sz w:val="24"/>
          <w:szCs w:val="24"/>
        </w:rPr>
        <w:t>6. By the time we arrived, they __________. (leave)</w:t>
      </w:r>
      <w:r w:rsidR="00DB34C4">
        <w:rPr>
          <w:rFonts w:ascii="Times New Roman" w:hAnsi="Times New Roman" w:cs="Times New Roman"/>
          <w:sz w:val="24"/>
          <w:szCs w:val="24"/>
        </w:rPr>
        <w:tab/>
      </w:r>
      <w:r w:rsidR="00DB34C4">
        <w:rPr>
          <w:rFonts w:ascii="Times New Roman" w:hAnsi="Times New Roman" w:cs="Times New Roman"/>
          <w:sz w:val="24"/>
          <w:szCs w:val="24"/>
        </w:rPr>
        <w:tab/>
      </w:r>
      <w:r w:rsidR="00DB34C4">
        <w:rPr>
          <w:rFonts w:ascii="Times New Roman" w:hAnsi="Times New Roman" w:cs="Times New Roman"/>
          <w:sz w:val="24"/>
          <w:szCs w:val="24"/>
        </w:rPr>
        <w:tab/>
      </w:r>
      <w:r w:rsidR="00DB34C4">
        <w:rPr>
          <w:rFonts w:ascii="Times New Roman" w:hAnsi="Times New Roman" w:cs="Times New Roman"/>
          <w:sz w:val="24"/>
          <w:szCs w:val="24"/>
        </w:rPr>
        <w:tab/>
      </w:r>
      <w:r w:rsidR="00DB34C4" w:rsidRPr="00DB34C4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proofErr w:type="spellStart"/>
      <w:r w:rsidR="00DB34C4" w:rsidRPr="00DB34C4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</w:p>
    <w:p w:rsidR="00A5494B" w:rsidRPr="00C1146D" w:rsidRDefault="00000000">
      <w:pPr>
        <w:rPr>
          <w:rFonts w:ascii="Times New Roman" w:hAnsi="Times New Roman" w:cs="Times New Roman"/>
          <w:sz w:val="24"/>
          <w:szCs w:val="24"/>
        </w:rPr>
      </w:pPr>
      <w:r w:rsidRPr="00C1146D">
        <w:rPr>
          <w:rFonts w:ascii="Times New Roman" w:hAnsi="Times New Roman" w:cs="Times New Roman"/>
          <w:sz w:val="24"/>
          <w:szCs w:val="24"/>
        </w:rPr>
        <w:t xml:space="preserve">    a) left   b) were leaving   </w:t>
      </w:r>
      <w:r w:rsidRPr="00DB34C4">
        <w:rPr>
          <w:rFonts w:ascii="Times New Roman" w:hAnsi="Times New Roman" w:cs="Times New Roman"/>
          <w:b/>
          <w:bCs/>
          <w:sz w:val="24"/>
          <w:szCs w:val="24"/>
        </w:rPr>
        <w:t>c) had left</w:t>
      </w:r>
      <w:r w:rsidRPr="00C1146D">
        <w:rPr>
          <w:rFonts w:ascii="Times New Roman" w:hAnsi="Times New Roman" w:cs="Times New Roman"/>
          <w:sz w:val="24"/>
          <w:szCs w:val="24"/>
        </w:rPr>
        <w:t xml:space="preserve">   d) leave</w:t>
      </w:r>
    </w:p>
    <w:p w:rsidR="00A5494B" w:rsidRPr="00DB34C4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146D">
        <w:rPr>
          <w:rFonts w:ascii="Times New Roman" w:hAnsi="Times New Roman" w:cs="Times New Roman"/>
          <w:sz w:val="24"/>
          <w:szCs w:val="24"/>
        </w:rPr>
        <w:t>7. He acts as if he __________ everything. (know)</w:t>
      </w:r>
      <w:r w:rsidR="00DB34C4">
        <w:rPr>
          <w:rFonts w:ascii="Times New Roman" w:hAnsi="Times New Roman" w:cs="Times New Roman"/>
          <w:sz w:val="24"/>
          <w:szCs w:val="24"/>
        </w:rPr>
        <w:tab/>
      </w:r>
      <w:r w:rsidR="00DB34C4">
        <w:rPr>
          <w:rFonts w:ascii="Times New Roman" w:hAnsi="Times New Roman" w:cs="Times New Roman"/>
          <w:sz w:val="24"/>
          <w:szCs w:val="24"/>
        </w:rPr>
        <w:tab/>
      </w:r>
      <w:r w:rsidR="00DB34C4">
        <w:rPr>
          <w:rFonts w:ascii="Times New Roman" w:hAnsi="Times New Roman" w:cs="Times New Roman"/>
          <w:sz w:val="24"/>
          <w:szCs w:val="24"/>
        </w:rPr>
        <w:tab/>
      </w:r>
      <w:r w:rsidR="00DB34C4">
        <w:rPr>
          <w:rFonts w:ascii="Times New Roman" w:hAnsi="Times New Roman" w:cs="Times New Roman"/>
          <w:sz w:val="24"/>
          <w:szCs w:val="24"/>
        </w:rPr>
        <w:tab/>
      </w:r>
      <w:r w:rsidR="00DB34C4" w:rsidRPr="00DB34C4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proofErr w:type="spellStart"/>
      <w:r w:rsidR="00DB34C4" w:rsidRPr="00DB34C4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</w:p>
    <w:p w:rsidR="00A5494B" w:rsidRPr="00C1146D" w:rsidRDefault="00000000">
      <w:pPr>
        <w:rPr>
          <w:rFonts w:ascii="Times New Roman" w:hAnsi="Times New Roman" w:cs="Times New Roman"/>
          <w:sz w:val="24"/>
          <w:szCs w:val="24"/>
        </w:rPr>
      </w:pPr>
      <w:r w:rsidRPr="00C1146D">
        <w:rPr>
          <w:rFonts w:ascii="Times New Roman" w:hAnsi="Times New Roman" w:cs="Times New Roman"/>
          <w:sz w:val="24"/>
          <w:szCs w:val="24"/>
        </w:rPr>
        <w:t xml:space="preserve">    a) knows   </w:t>
      </w:r>
      <w:r w:rsidRPr="00DB34C4">
        <w:rPr>
          <w:rFonts w:ascii="Times New Roman" w:hAnsi="Times New Roman" w:cs="Times New Roman"/>
          <w:b/>
          <w:bCs/>
          <w:sz w:val="24"/>
          <w:szCs w:val="24"/>
        </w:rPr>
        <w:t>b) knew</w:t>
      </w:r>
      <w:r w:rsidRPr="00C1146D">
        <w:rPr>
          <w:rFonts w:ascii="Times New Roman" w:hAnsi="Times New Roman" w:cs="Times New Roman"/>
          <w:sz w:val="24"/>
          <w:szCs w:val="24"/>
        </w:rPr>
        <w:t xml:space="preserve">   c) had known   d) will know</w:t>
      </w:r>
    </w:p>
    <w:p w:rsidR="00A5494B" w:rsidRPr="00DB34C4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146D">
        <w:rPr>
          <w:rFonts w:ascii="Times New Roman" w:hAnsi="Times New Roman" w:cs="Times New Roman"/>
          <w:sz w:val="24"/>
          <w:szCs w:val="24"/>
        </w:rPr>
        <w:t xml:space="preserve">8. __________ we had more </w:t>
      </w:r>
      <w:proofErr w:type="gramStart"/>
      <w:r w:rsidRPr="00C1146D">
        <w:rPr>
          <w:rFonts w:ascii="Times New Roman" w:hAnsi="Times New Roman" w:cs="Times New Roman"/>
          <w:sz w:val="24"/>
          <w:szCs w:val="24"/>
        </w:rPr>
        <w:t>time,</w:t>
      </w:r>
      <w:proofErr w:type="gramEnd"/>
      <w:r w:rsidRPr="00C1146D">
        <w:rPr>
          <w:rFonts w:ascii="Times New Roman" w:hAnsi="Times New Roman" w:cs="Times New Roman"/>
          <w:sz w:val="24"/>
          <w:szCs w:val="24"/>
        </w:rPr>
        <w:t xml:space="preserve"> we could finish this today.</w:t>
      </w:r>
      <w:r w:rsidR="00DB34C4">
        <w:rPr>
          <w:rFonts w:ascii="Times New Roman" w:hAnsi="Times New Roman" w:cs="Times New Roman"/>
          <w:sz w:val="24"/>
          <w:szCs w:val="24"/>
        </w:rPr>
        <w:tab/>
      </w:r>
      <w:r w:rsidR="00DB34C4">
        <w:rPr>
          <w:rFonts w:ascii="Times New Roman" w:hAnsi="Times New Roman" w:cs="Times New Roman"/>
          <w:sz w:val="24"/>
          <w:szCs w:val="24"/>
        </w:rPr>
        <w:tab/>
      </w:r>
      <w:r w:rsidR="00DB34C4" w:rsidRPr="00DB34C4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proofErr w:type="spellStart"/>
      <w:r w:rsidR="00DB34C4" w:rsidRPr="00DB34C4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</w:p>
    <w:p w:rsidR="00A5494B" w:rsidRPr="00C1146D" w:rsidRDefault="00000000">
      <w:pPr>
        <w:rPr>
          <w:rFonts w:ascii="Times New Roman" w:hAnsi="Times New Roman" w:cs="Times New Roman"/>
          <w:sz w:val="24"/>
          <w:szCs w:val="24"/>
        </w:rPr>
      </w:pPr>
      <w:r w:rsidRPr="00C1146D">
        <w:rPr>
          <w:rFonts w:ascii="Times New Roman" w:hAnsi="Times New Roman" w:cs="Times New Roman"/>
          <w:sz w:val="24"/>
          <w:szCs w:val="24"/>
        </w:rPr>
        <w:t xml:space="preserve">    a) Unless   </w:t>
      </w:r>
      <w:r w:rsidRPr="00DB34C4">
        <w:rPr>
          <w:rFonts w:ascii="Times New Roman" w:hAnsi="Times New Roman" w:cs="Times New Roman"/>
          <w:b/>
          <w:bCs/>
          <w:sz w:val="24"/>
          <w:szCs w:val="24"/>
        </w:rPr>
        <w:t>b) If only</w:t>
      </w:r>
      <w:r w:rsidRPr="00C1146D">
        <w:rPr>
          <w:rFonts w:ascii="Times New Roman" w:hAnsi="Times New Roman" w:cs="Times New Roman"/>
          <w:sz w:val="24"/>
          <w:szCs w:val="24"/>
        </w:rPr>
        <w:t xml:space="preserve">   c) Even though   d) As if</w:t>
      </w:r>
    </w:p>
    <w:p w:rsidR="00A5494B" w:rsidRPr="00435D00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146D">
        <w:rPr>
          <w:rFonts w:ascii="Times New Roman" w:hAnsi="Times New Roman" w:cs="Times New Roman"/>
          <w:sz w:val="24"/>
          <w:szCs w:val="24"/>
        </w:rPr>
        <w:t>9. I suggest that he __________ the instructions carefully.</w:t>
      </w:r>
      <w:r w:rsidR="00435D00">
        <w:rPr>
          <w:rFonts w:ascii="Times New Roman" w:hAnsi="Times New Roman" w:cs="Times New Roman"/>
          <w:sz w:val="24"/>
          <w:szCs w:val="24"/>
        </w:rPr>
        <w:tab/>
      </w:r>
      <w:r w:rsidR="00435D00">
        <w:rPr>
          <w:rFonts w:ascii="Times New Roman" w:hAnsi="Times New Roman" w:cs="Times New Roman"/>
          <w:sz w:val="24"/>
          <w:szCs w:val="24"/>
        </w:rPr>
        <w:tab/>
      </w:r>
      <w:r w:rsidR="00435D00">
        <w:rPr>
          <w:rFonts w:ascii="Times New Roman" w:hAnsi="Times New Roman" w:cs="Times New Roman"/>
          <w:sz w:val="24"/>
          <w:szCs w:val="24"/>
        </w:rPr>
        <w:tab/>
      </w:r>
      <w:r w:rsidR="00435D00" w:rsidRPr="00DB34C4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proofErr w:type="spellStart"/>
      <w:r w:rsidR="00435D00" w:rsidRPr="00DB34C4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</w:p>
    <w:p w:rsidR="00A5494B" w:rsidRPr="00C1146D" w:rsidRDefault="00000000">
      <w:pPr>
        <w:rPr>
          <w:rFonts w:ascii="Times New Roman" w:hAnsi="Times New Roman" w:cs="Times New Roman"/>
          <w:sz w:val="24"/>
          <w:szCs w:val="24"/>
        </w:rPr>
      </w:pPr>
      <w:r w:rsidRPr="00C1146D">
        <w:rPr>
          <w:rFonts w:ascii="Times New Roman" w:hAnsi="Times New Roman" w:cs="Times New Roman"/>
          <w:sz w:val="24"/>
          <w:szCs w:val="24"/>
        </w:rPr>
        <w:t xml:space="preserve">    </w:t>
      </w:r>
      <w:r w:rsidRPr="00DB34C4">
        <w:rPr>
          <w:rFonts w:ascii="Times New Roman" w:hAnsi="Times New Roman" w:cs="Times New Roman"/>
          <w:b/>
          <w:bCs/>
          <w:sz w:val="24"/>
          <w:szCs w:val="24"/>
        </w:rPr>
        <w:t xml:space="preserve">a) read   </w:t>
      </w:r>
      <w:r w:rsidRPr="00C1146D">
        <w:rPr>
          <w:rFonts w:ascii="Times New Roman" w:hAnsi="Times New Roman" w:cs="Times New Roman"/>
          <w:sz w:val="24"/>
          <w:szCs w:val="24"/>
        </w:rPr>
        <w:t>b) reads   c) reading   d) has read</w:t>
      </w:r>
    </w:p>
    <w:p w:rsidR="00A5494B" w:rsidRPr="00435D00" w:rsidRDefault="00DB34C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00000" w:rsidRPr="00C1146D">
        <w:rPr>
          <w:rFonts w:ascii="Times New Roman" w:hAnsi="Times New Roman" w:cs="Times New Roman"/>
          <w:sz w:val="24"/>
          <w:szCs w:val="24"/>
        </w:rPr>
        <w:t>0. She was accused __________ stealing confidential data.</w:t>
      </w:r>
      <w:r w:rsidR="00435D00">
        <w:rPr>
          <w:rFonts w:ascii="Times New Roman" w:hAnsi="Times New Roman" w:cs="Times New Roman"/>
          <w:sz w:val="24"/>
          <w:szCs w:val="24"/>
        </w:rPr>
        <w:tab/>
      </w:r>
      <w:r w:rsidR="00435D00">
        <w:rPr>
          <w:rFonts w:ascii="Times New Roman" w:hAnsi="Times New Roman" w:cs="Times New Roman"/>
          <w:sz w:val="24"/>
          <w:szCs w:val="24"/>
        </w:rPr>
        <w:tab/>
      </w:r>
      <w:r w:rsidR="00435D00" w:rsidRPr="00DB34C4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proofErr w:type="spellStart"/>
      <w:r w:rsidR="00435D00" w:rsidRPr="00DB34C4">
        <w:rPr>
          <w:rFonts w:ascii="Times New Roman" w:hAnsi="Times New Roman" w:cs="Times New Roman"/>
          <w:b/>
          <w:bCs/>
          <w:sz w:val="24"/>
          <w:szCs w:val="24"/>
        </w:rPr>
        <w:t>puncte</w:t>
      </w:r>
      <w:proofErr w:type="spellEnd"/>
    </w:p>
    <w:p w:rsidR="00A5494B" w:rsidRPr="00C1146D" w:rsidRDefault="00000000">
      <w:pPr>
        <w:rPr>
          <w:rFonts w:ascii="Times New Roman" w:hAnsi="Times New Roman" w:cs="Times New Roman"/>
          <w:sz w:val="24"/>
          <w:szCs w:val="24"/>
        </w:rPr>
      </w:pPr>
      <w:r w:rsidRPr="00C1146D">
        <w:rPr>
          <w:rFonts w:ascii="Times New Roman" w:hAnsi="Times New Roman" w:cs="Times New Roman"/>
          <w:sz w:val="24"/>
          <w:szCs w:val="24"/>
        </w:rPr>
        <w:t xml:space="preserve">    a) for   </w:t>
      </w:r>
      <w:r w:rsidRPr="00DB34C4">
        <w:rPr>
          <w:rFonts w:ascii="Times New Roman" w:hAnsi="Times New Roman" w:cs="Times New Roman"/>
          <w:b/>
          <w:bCs/>
          <w:sz w:val="24"/>
          <w:szCs w:val="24"/>
        </w:rPr>
        <w:t>b) of</w:t>
      </w:r>
      <w:r w:rsidRPr="00C1146D">
        <w:rPr>
          <w:rFonts w:ascii="Times New Roman" w:hAnsi="Times New Roman" w:cs="Times New Roman"/>
          <w:sz w:val="24"/>
          <w:szCs w:val="24"/>
        </w:rPr>
        <w:t xml:space="preserve">   c) with   d) to</w:t>
      </w:r>
    </w:p>
    <w:p w:rsidR="00A5494B" w:rsidRPr="00C1146D" w:rsidRDefault="00A5494B">
      <w:pPr>
        <w:rPr>
          <w:rFonts w:ascii="Times New Roman" w:hAnsi="Times New Roman" w:cs="Times New Roman"/>
          <w:sz w:val="24"/>
          <w:szCs w:val="24"/>
        </w:rPr>
      </w:pPr>
    </w:p>
    <w:sectPr w:rsidR="00A5494B" w:rsidRPr="00C114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1203687">
    <w:abstractNumId w:val="8"/>
  </w:num>
  <w:num w:numId="2" w16cid:durableId="1940873169">
    <w:abstractNumId w:val="6"/>
  </w:num>
  <w:num w:numId="3" w16cid:durableId="850266101">
    <w:abstractNumId w:val="5"/>
  </w:num>
  <w:num w:numId="4" w16cid:durableId="196159819">
    <w:abstractNumId w:val="4"/>
  </w:num>
  <w:num w:numId="5" w16cid:durableId="1831168177">
    <w:abstractNumId w:val="7"/>
  </w:num>
  <w:num w:numId="6" w16cid:durableId="1826629976">
    <w:abstractNumId w:val="3"/>
  </w:num>
  <w:num w:numId="7" w16cid:durableId="1290623404">
    <w:abstractNumId w:val="2"/>
  </w:num>
  <w:num w:numId="8" w16cid:durableId="2116559316">
    <w:abstractNumId w:val="1"/>
  </w:num>
  <w:num w:numId="9" w16cid:durableId="174503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5C91"/>
    <w:rsid w:val="0006063C"/>
    <w:rsid w:val="0015074B"/>
    <w:rsid w:val="0029639D"/>
    <w:rsid w:val="00326F90"/>
    <w:rsid w:val="00435D00"/>
    <w:rsid w:val="00783BC2"/>
    <w:rsid w:val="00877D02"/>
    <w:rsid w:val="00A5494B"/>
    <w:rsid w:val="00AA1D8D"/>
    <w:rsid w:val="00B47730"/>
    <w:rsid w:val="00B77F90"/>
    <w:rsid w:val="00C0460E"/>
    <w:rsid w:val="00C1146D"/>
    <w:rsid w:val="00CB0664"/>
    <w:rsid w:val="00DB34C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D2DD01"/>
  <w14:defaultImageDpi w14:val="300"/>
  <w15:docId w15:val="{F820C4B4-7989-4D99-A13C-0F82BC37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4C4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Caty</cp:lastModifiedBy>
  <cp:revision>8</cp:revision>
  <dcterms:created xsi:type="dcterms:W3CDTF">2013-12-23T23:15:00Z</dcterms:created>
  <dcterms:modified xsi:type="dcterms:W3CDTF">2025-06-15T06:04:00Z</dcterms:modified>
  <cp:category/>
</cp:coreProperties>
</file>